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DC7C0" w14:textId="77777777" w:rsidR="006217EF" w:rsidRDefault="006217EF" w:rsidP="006217EF">
      <w:pPr>
        <w:pStyle w:val="font8"/>
        <w:jc w:val="center"/>
        <w:rPr>
          <w:sz w:val="47"/>
          <w:szCs w:val="47"/>
        </w:rPr>
      </w:pPr>
      <w:r>
        <w:rPr>
          <w:sz w:val="47"/>
          <w:szCs w:val="47"/>
        </w:rPr>
        <w:t>Programme de formation</w:t>
      </w:r>
    </w:p>
    <w:p w14:paraId="2C14DB75" w14:textId="77777777" w:rsidR="006217EF" w:rsidRDefault="006217EF" w:rsidP="006217EF">
      <w:pPr>
        <w:pStyle w:val="font8"/>
        <w:rPr>
          <w:sz w:val="47"/>
          <w:szCs w:val="47"/>
        </w:rPr>
      </w:pPr>
      <w:r>
        <w:rPr>
          <w:b/>
          <w:bCs/>
          <w:sz w:val="47"/>
          <w:szCs w:val="47"/>
        </w:rPr>
        <w:t>​​​​</w:t>
      </w:r>
    </w:p>
    <w:p w14:paraId="3733E5A8" w14:textId="098B2B76" w:rsidR="006217EF" w:rsidRDefault="006217EF" w:rsidP="006217EF">
      <w:pPr>
        <w:pStyle w:val="font8"/>
      </w:pPr>
      <w:r>
        <w:rPr>
          <w:b/>
          <w:bCs/>
        </w:rPr>
        <w:t xml:space="preserve">Module 1 </w:t>
      </w:r>
      <w:r>
        <w:t>: Théorie Anatomie </w:t>
      </w:r>
    </w:p>
    <w:p w14:paraId="5CFE22D0" w14:textId="5527EBE8" w:rsidR="006217EF" w:rsidRDefault="006217EF" w:rsidP="006217EF">
      <w:pPr>
        <w:pStyle w:val="font8"/>
      </w:pPr>
      <w:r>
        <w:t>Anatomie</w:t>
      </w:r>
      <w:r>
        <w:t>​</w:t>
      </w:r>
    </w:p>
    <w:p w14:paraId="1C8A7C07" w14:textId="7792037C" w:rsidR="006217EF" w:rsidRDefault="006217EF" w:rsidP="006217EF">
      <w:pPr>
        <w:pStyle w:val="font8"/>
      </w:pPr>
      <w:r>
        <w:rPr>
          <w:b/>
          <w:bCs/>
        </w:rPr>
        <w:t xml:space="preserve">Module 2 </w:t>
      </w:r>
      <w:r>
        <w:t>: Théorie Dermatologie </w:t>
      </w:r>
    </w:p>
    <w:p w14:paraId="1050E639" w14:textId="77777777" w:rsidR="006217EF" w:rsidRDefault="006217EF" w:rsidP="006217EF">
      <w:pPr>
        <w:pStyle w:val="font8"/>
      </w:pPr>
      <w:r>
        <w:t xml:space="preserve">Dermatologie introduction </w:t>
      </w:r>
    </w:p>
    <w:p w14:paraId="07C4D2B1" w14:textId="5864B80E" w:rsidR="006217EF" w:rsidRDefault="006217EF" w:rsidP="006217EF">
      <w:pPr>
        <w:pStyle w:val="font8"/>
      </w:pPr>
      <w:r>
        <w:t xml:space="preserve">Dermatologie </w:t>
      </w:r>
      <w:r>
        <w:t>Mycose :</w:t>
      </w:r>
      <w:r>
        <w:t xml:space="preserve"> comment la reconnaître​</w:t>
      </w:r>
    </w:p>
    <w:p w14:paraId="24D381FB" w14:textId="3ECD3C2A" w:rsidR="006217EF" w:rsidRDefault="006217EF" w:rsidP="006217EF">
      <w:pPr>
        <w:pStyle w:val="font8"/>
      </w:pPr>
      <w:r>
        <w:rPr>
          <w:b/>
          <w:bCs/>
        </w:rPr>
        <w:t>Module 3</w:t>
      </w:r>
      <w:r>
        <w:t xml:space="preserve"> : Théorie Hygiène</w:t>
      </w:r>
    </w:p>
    <w:p w14:paraId="3C7D5643" w14:textId="1FAECC40" w:rsidR="006217EF" w:rsidRDefault="006217EF" w:rsidP="006217EF">
      <w:pPr>
        <w:pStyle w:val="font8"/>
      </w:pPr>
      <w:r>
        <w:t>Hygiène :</w:t>
      </w:r>
      <w:r>
        <w:t xml:space="preserve"> attention aux risques </w:t>
      </w:r>
    </w:p>
    <w:p w14:paraId="612E3E11" w14:textId="2AF5D352" w:rsidR="006217EF" w:rsidRDefault="006217EF" w:rsidP="006217EF">
      <w:pPr>
        <w:pStyle w:val="font8"/>
      </w:pPr>
      <w:r>
        <w:t>Hygiène :</w:t>
      </w:r>
      <w:r>
        <w:t xml:space="preserve"> environnement de travail hygiénique</w:t>
      </w:r>
    </w:p>
    <w:p w14:paraId="461001BE" w14:textId="48B67D39" w:rsidR="006217EF" w:rsidRDefault="006217EF" w:rsidP="006217EF">
      <w:pPr>
        <w:pStyle w:val="font8"/>
      </w:pPr>
      <w:r>
        <w:rPr>
          <w:b/>
          <w:bCs/>
        </w:rPr>
        <w:t xml:space="preserve">Module 4 </w:t>
      </w:r>
      <w:r>
        <w:t xml:space="preserve">: </w:t>
      </w:r>
      <w:r>
        <w:t>Théorie :</w:t>
      </w:r>
      <w:r>
        <w:t xml:space="preserve"> Chimie et protocoles </w:t>
      </w:r>
    </w:p>
    <w:p w14:paraId="6F1FC19E" w14:textId="34E991AF" w:rsidR="006217EF" w:rsidRDefault="006217EF" w:rsidP="006217EF">
      <w:pPr>
        <w:pStyle w:val="font8"/>
      </w:pPr>
      <w:r>
        <w:t>Chimie et protocoles </w:t>
      </w:r>
    </w:p>
    <w:p w14:paraId="3053C44F" w14:textId="6E880013" w:rsidR="006217EF" w:rsidRDefault="006217EF" w:rsidP="006217EF">
      <w:pPr>
        <w:pStyle w:val="font8"/>
      </w:pPr>
      <w:r>
        <w:rPr>
          <w:b/>
          <w:bCs/>
        </w:rPr>
        <w:t>Module 5</w:t>
      </w:r>
      <w:r>
        <w:t xml:space="preserve"> : Théorie Exemples de cas pratiques</w:t>
      </w:r>
    </w:p>
    <w:p w14:paraId="414D5354" w14:textId="77777777" w:rsidR="006217EF" w:rsidRDefault="006217EF" w:rsidP="006217EF">
      <w:pPr>
        <w:pStyle w:val="font8"/>
      </w:pPr>
      <w:r>
        <w:t xml:space="preserve">Protocoles de pose </w:t>
      </w:r>
    </w:p>
    <w:p w14:paraId="025A16B8" w14:textId="03232990" w:rsidR="006217EF" w:rsidRDefault="006217EF" w:rsidP="006217EF">
      <w:pPr>
        <w:pStyle w:val="font8"/>
      </w:pPr>
      <w:r>
        <w:t>Théorie</w:t>
      </w:r>
      <w:r>
        <w:t xml:space="preserve"> erreurs courantes et limage </w:t>
      </w:r>
    </w:p>
    <w:p w14:paraId="36E15D6E" w14:textId="1B7AAEFF" w:rsidR="006217EF" w:rsidRDefault="006217EF" w:rsidP="006217EF">
      <w:pPr>
        <w:pStyle w:val="font8"/>
      </w:pPr>
      <w:r>
        <w:t>Théorie</w:t>
      </w:r>
      <w:r>
        <w:t xml:space="preserve"> chablons </w:t>
      </w:r>
    </w:p>
    <w:p w14:paraId="2C23439A" w14:textId="0E9731F0" w:rsidR="006217EF" w:rsidRDefault="006217EF" w:rsidP="006217EF">
      <w:pPr>
        <w:pStyle w:val="font8"/>
      </w:pPr>
      <w:r>
        <w:t>Théorie bombée</w:t>
      </w:r>
      <w:r>
        <w:t xml:space="preserve"> et apex </w:t>
      </w:r>
    </w:p>
    <w:p w14:paraId="189ED28F" w14:textId="5963757D" w:rsidR="006217EF" w:rsidRDefault="006217EF" w:rsidP="006217EF">
      <w:pPr>
        <w:pStyle w:val="font8"/>
      </w:pPr>
      <w:r>
        <w:t>Théorie ongle très bombé</w:t>
      </w:r>
    </w:p>
    <w:p w14:paraId="200072D8" w14:textId="579F2A2E" w:rsidR="006217EF" w:rsidRDefault="006217EF" w:rsidP="006217EF">
      <w:pPr>
        <w:pStyle w:val="font8"/>
      </w:pPr>
      <w:r>
        <w:rPr>
          <w:b/>
          <w:bCs/>
        </w:rPr>
        <w:t>Module 6</w:t>
      </w:r>
      <w:r>
        <w:t xml:space="preserve"> : Théorie Problèmes et solutions</w:t>
      </w:r>
    </w:p>
    <w:p w14:paraId="5CE988DE" w14:textId="77777777" w:rsidR="006217EF" w:rsidRDefault="006217EF" w:rsidP="006217EF">
      <w:pPr>
        <w:pStyle w:val="font8"/>
      </w:pPr>
      <w:r>
        <w:t xml:space="preserve">Partie 1 </w:t>
      </w:r>
    </w:p>
    <w:p w14:paraId="2ACF23D6" w14:textId="77777777" w:rsidR="006217EF" w:rsidRDefault="006217EF" w:rsidP="006217EF">
      <w:pPr>
        <w:pStyle w:val="font8"/>
      </w:pPr>
      <w:r>
        <w:t xml:space="preserve">Partie 2 </w:t>
      </w:r>
    </w:p>
    <w:p w14:paraId="10220486" w14:textId="0634989B" w:rsidR="006217EF" w:rsidRDefault="006217EF" w:rsidP="006217EF">
      <w:pPr>
        <w:pStyle w:val="font8"/>
      </w:pPr>
      <w:r>
        <w:t>PDF des 20 erreurs</w:t>
      </w:r>
    </w:p>
    <w:p w14:paraId="4C429977" w14:textId="77777777" w:rsidR="006217EF" w:rsidRDefault="006217EF" w:rsidP="006217EF">
      <w:pPr>
        <w:pStyle w:val="font8"/>
      </w:pPr>
    </w:p>
    <w:p w14:paraId="320651A2" w14:textId="679EA50D" w:rsidR="006217EF" w:rsidRDefault="006217EF" w:rsidP="006217EF">
      <w:pPr>
        <w:pStyle w:val="font8"/>
      </w:pPr>
      <w:r>
        <w:rPr>
          <w:b/>
          <w:bCs/>
        </w:rPr>
        <w:t>Module 7</w:t>
      </w:r>
      <w:r>
        <w:t xml:space="preserve"> : Matériel nécessaire pour bien débuter</w:t>
      </w:r>
    </w:p>
    <w:p w14:paraId="140B09BA" w14:textId="77777777" w:rsidR="006217EF" w:rsidRDefault="006217EF" w:rsidP="006217EF">
      <w:pPr>
        <w:pStyle w:val="font8"/>
      </w:pPr>
      <w:proofErr w:type="spellStart"/>
      <w:r>
        <w:t>Materiel</w:t>
      </w:r>
      <w:proofErr w:type="spellEnd"/>
      <w:r>
        <w:t xml:space="preserve"> nécessaire pour bien débuter </w:t>
      </w:r>
    </w:p>
    <w:p w14:paraId="1A42FB22" w14:textId="77777777" w:rsidR="006217EF" w:rsidRDefault="006217EF" w:rsidP="006217EF">
      <w:pPr>
        <w:pStyle w:val="font8"/>
      </w:pPr>
      <w:r>
        <w:t xml:space="preserve">Kit de démarrage </w:t>
      </w:r>
      <w:proofErr w:type="spellStart"/>
      <w:r>
        <w:t>yournails</w:t>
      </w:r>
      <w:proofErr w:type="spellEnd"/>
      <w:r>
        <w:t xml:space="preserve"> et code promo </w:t>
      </w:r>
    </w:p>
    <w:p w14:paraId="6F5FFE02" w14:textId="77777777" w:rsidR="006217EF" w:rsidRDefault="006217EF" w:rsidP="006217EF">
      <w:pPr>
        <w:pStyle w:val="font8"/>
      </w:pPr>
      <w:r>
        <w:t xml:space="preserve">Présentation des gels </w:t>
      </w:r>
      <w:proofErr w:type="spellStart"/>
      <w:r>
        <w:t>Yournails</w:t>
      </w:r>
      <w:proofErr w:type="spellEnd"/>
      <w:r>
        <w:t xml:space="preserve"> </w:t>
      </w:r>
    </w:p>
    <w:p w14:paraId="388B24BB" w14:textId="77777777" w:rsidR="006217EF" w:rsidRDefault="006217EF" w:rsidP="006217EF">
      <w:pPr>
        <w:pStyle w:val="font8"/>
      </w:pPr>
      <w:r>
        <w:t xml:space="preserve">Présentation des pinceaux </w:t>
      </w:r>
      <w:proofErr w:type="spellStart"/>
      <w:r>
        <w:t>Yournails</w:t>
      </w:r>
      <w:proofErr w:type="spellEnd"/>
      <w:r>
        <w:t xml:space="preserve"> </w:t>
      </w:r>
    </w:p>
    <w:p w14:paraId="377680CE" w14:textId="4D0CE16A" w:rsidR="006217EF" w:rsidRDefault="006217EF" w:rsidP="006217EF">
      <w:pPr>
        <w:pStyle w:val="font8"/>
      </w:pPr>
      <w:r>
        <w:t>Main en silicone</w:t>
      </w:r>
    </w:p>
    <w:p w14:paraId="58382737" w14:textId="0209ECCC" w:rsidR="006217EF" w:rsidRDefault="006217EF" w:rsidP="006217EF">
      <w:pPr>
        <w:pStyle w:val="font8"/>
      </w:pPr>
      <w:r>
        <w:rPr>
          <w:b/>
          <w:bCs/>
        </w:rPr>
        <w:t>Module 8</w:t>
      </w:r>
      <w:r>
        <w:t xml:space="preserve"> : Mise en place du plan de travail</w:t>
      </w:r>
    </w:p>
    <w:p w14:paraId="65877B87" w14:textId="77777777" w:rsidR="006217EF" w:rsidRDefault="006217EF" w:rsidP="006217EF">
      <w:pPr>
        <w:pStyle w:val="font8"/>
      </w:pPr>
      <w:r>
        <w:t>Mise en place du plan de travail</w:t>
      </w:r>
    </w:p>
    <w:p w14:paraId="66306F08" w14:textId="77777777" w:rsidR="006217EF" w:rsidRDefault="006217EF" w:rsidP="006217EF">
      <w:pPr>
        <w:pStyle w:val="font8"/>
      </w:pPr>
      <w:r>
        <w:rPr>
          <w:b/>
          <w:bCs/>
        </w:rPr>
        <w:t xml:space="preserve">Module 9 </w:t>
      </w:r>
      <w:r>
        <w:t>: Main d'entrainement </w:t>
      </w:r>
    </w:p>
    <w:p w14:paraId="67CD652E" w14:textId="20405FCB" w:rsidR="006217EF" w:rsidRDefault="006217EF" w:rsidP="006217EF">
      <w:pPr>
        <w:pStyle w:val="font8"/>
      </w:pPr>
      <w:r>
        <w:t>Comment placer un ongle sur une main articulée</w:t>
      </w:r>
      <w:r>
        <w:br/>
      </w:r>
      <w:r>
        <w:br/>
      </w:r>
      <w:r>
        <w:rPr>
          <w:b/>
          <w:bCs/>
        </w:rPr>
        <w:t>Module 10</w:t>
      </w:r>
      <w:r>
        <w:t xml:space="preserve"> : Produits et Accessoires</w:t>
      </w:r>
    </w:p>
    <w:p w14:paraId="72923032" w14:textId="77777777" w:rsidR="006217EF" w:rsidRDefault="006217EF" w:rsidP="006217EF">
      <w:pPr>
        <w:pStyle w:val="font8"/>
      </w:pPr>
      <w:r>
        <w:t xml:space="preserve">Embouts ponceuse cuticules </w:t>
      </w:r>
    </w:p>
    <w:p w14:paraId="4DAF7FBC" w14:textId="6D4FD32A" w:rsidR="006217EF" w:rsidRDefault="006217EF" w:rsidP="006217EF">
      <w:pPr>
        <w:pStyle w:val="font8"/>
      </w:pPr>
      <w:proofErr w:type="spellStart"/>
      <w:r>
        <w:t>Rubber</w:t>
      </w:r>
      <w:proofErr w:type="spellEnd"/>
      <w:r>
        <w:t xml:space="preserve"> base en 2 étapes (éviter les décollements)​</w:t>
      </w:r>
    </w:p>
    <w:p w14:paraId="60C429F5" w14:textId="2A64ECC4" w:rsidR="006217EF" w:rsidRDefault="006217EF" w:rsidP="006217EF">
      <w:pPr>
        <w:pStyle w:val="font8"/>
      </w:pPr>
      <w:r>
        <w:rPr>
          <w:b/>
          <w:bCs/>
        </w:rPr>
        <w:t xml:space="preserve">Module 11 </w:t>
      </w:r>
      <w:r>
        <w:t>: Tout savoir sur la ponceuse, la lime et le buffer</w:t>
      </w:r>
    </w:p>
    <w:p w14:paraId="691836BB" w14:textId="77777777" w:rsidR="006217EF" w:rsidRDefault="006217EF" w:rsidP="006217EF">
      <w:pPr>
        <w:pStyle w:val="font8"/>
      </w:pPr>
      <w:r>
        <w:t xml:space="preserve">Bloc polissoir, </w:t>
      </w:r>
      <w:proofErr w:type="gramStart"/>
      <w:r>
        <w:t>buffer:</w:t>
      </w:r>
      <w:proofErr w:type="gramEnd"/>
      <w:r>
        <w:t xml:space="preserve"> Les différents types</w:t>
      </w:r>
    </w:p>
    <w:p w14:paraId="60F8985F" w14:textId="77777777" w:rsidR="006217EF" w:rsidRDefault="006217EF" w:rsidP="006217EF">
      <w:pPr>
        <w:pStyle w:val="font8"/>
      </w:pPr>
      <w:r>
        <w:t xml:space="preserve">Bloc polissoir, </w:t>
      </w:r>
      <w:proofErr w:type="gramStart"/>
      <w:r>
        <w:t>buffer:</w:t>
      </w:r>
      <w:proofErr w:type="gramEnd"/>
      <w:r>
        <w:t xml:space="preserve"> Son utilité</w:t>
      </w:r>
    </w:p>
    <w:p w14:paraId="3BFA58B1" w14:textId="77777777" w:rsidR="006217EF" w:rsidRDefault="006217EF" w:rsidP="006217EF">
      <w:pPr>
        <w:pStyle w:val="font8"/>
      </w:pPr>
      <w:r>
        <w:t xml:space="preserve">Bloc polissoir, </w:t>
      </w:r>
      <w:proofErr w:type="gramStart"/>
      <w:r>
        <w:t>buffer:</w:t>
      </w:r>
      <w:proofErr w:type="gramEnd"/>
      <w:r>
        <w:t xml:space="preserve"> Précautions et mouvements</w:t>
      </w:r>
    </w:p>
    <w:p w14:paraId="0E295286" w14:textId="77777777" w:rsidR="006217EF" w:rsidRDefault="006217EF" w:rsidP="006217EF">
      <w:pPr>
        <w:pStyle w:val="font8"/>
      </w:pPr>
      <w:r>
        <w:t xml:space="preserve">Bloc polissoir, </w:t>
      </w:r>
      <w:proofErr w:type="gramStart"/>
      <w:r>
        <w:t>buffer:</w:t>
      </w:r>
      <w:proofErr w:type="gramEnd"/>
      <w:r>
        <w:t xml:space="preserve"> Démonstration</w:t>
      </w:r>
    </w:p>
    <w:p w14:paraId="624F9873" w14:textId="77777777" w:rsidR="006217EF" w:rsidRDefault="006217EF" w:rsidP="006217EF">
      <w:pPr>
        <w:pStyle w:val="font8"/>
      </w:pPr>
      <w:proofErr w:type="gramStart"/>
      <w:r>
        <w:t>Limes:</w:t>
      </w:r>
      <w:proofErr w:type="gramEnd"/>
      <w:r>
        <w:t xml:space="preserve"> Les différentes limes</w:t>
      </w:r>
    </w:p>
    <w:p w14:paraId="22984F58" w14:textId="77777777" w:rsidR="006217EF" w:rsidRDefault="006217EF" w:rsidP="006217EF">
      <w:pPr>
        <w:pStyle w:val="font8"/>
      </w:pPr>
      <w:proofErr w:type="gramStart"/>
      <w:r>
        <w:t>Limes:</w:t>
      </w:r>
      <w:proofErr w:type="gramEnd"/>
      <w:r>
        <w:t xml:space="preserve"> Les différentes zones à limer</w:t>
      </w:r>
    </w:p>
    <w:p w14:paraId="48289518" w14:textId="77777777" w:rsidR="006217EF" w:rsidRDefault="006217EF" w:rsidP="006217EF">
      <w:pPr>
        <w:pStyle w:val="font8"/>
      </w:pPr>
      <w:proofErr w:type="gramStart"/>
      <w:r>
        <w:t>Limes:</w:t>
      </w:r>
      <w:proofErr w:type="gramEnd"/>
      <w:r>
        <w:t xml:space="preserve"> Les différents types de limage</w:t>
      </w:r>
    </w:p>
    <w:p w14:paraId="57ECA76A" w14:textId="77777777" w:rsidR="006217EF" w:rsidRDefault="006217EF" w:rsidP="006217EF">
      <w:pPr>
        <w:pStyle w:val="font8"/>
      </w:pPr>
      <w:proofErr w:type="gramStart"/>
      <w:r>
        <w:t>Limes:</w:t>
      </w:r>
      <w:proofErr w:type="gramEnd"/>
      <w:r>
        <w:t xml:space="preserve"> Démonstration</w:t>
      </w:r>
    </w:p>
    <w:p w14:paraId="2CDF645A" w14:textId="77777777" w:rsidR="006217EF" w:rsidRDefault="006217EF" w:rsidP="006217EF">
      <w:pPr>
        <w:pStyle w:val="font8"/>
      </w:pPr>
      <w:proofErr w:type="gramStart"/>
      <w:r>
        <w:lastRenderedPageBreak/>
        <w:t>Ponceuse:</w:t>
      </w:r>
      <w:proofErr w:type="gramEnd"/>
      <w:r>
        <w:t xml:space="preserve"> Les embouts de ponceuse (type, couleur...)</w:t>
      </w:r>
    </w:p>
    <w:p w14:paraId="1119982E" w14:textId="77777777" w:rsidR="006217EF" w:rsidRDefault="006217EF" w:rsidP="006217EF">
      <w:pPr>
        <w:pStyle w:val="font8"/>
      </w:pPr>
      <w:proofErr w:type="gramStart"/>
      <w:r>
        <w:t>Ponceuse:</w:t>
      </w:r>
      <w:proofErr w:type="gramEnd"/>
      <w:r>
        <w:t xml:space="preserve"> quelle puissance, sens de rotation... Ponceuse: Les zones à poncer</w:t>
      </w:r>
    </w:p>
    <w:p w14:paraId="1DEFDB21" w14:textId="77777777" w:rsidR="006217EF" w:rsidRDefault="006217EF" w:rsidP="006217EF">
      <w:pPr>
        <w:pStyle w:val="font8"/>
      </w:pPr>
      <w:proofErr w:type="gramStart"/>
      <w:r>
        <w:t>Ponceuse:</w:t>
      </w:r>
      <w:proofErr w:type="gramEnd"/>
      <w:r>
        <w:t xml:space="preserve"> Dans quels cas choisir la ponceuse plutôt que la lime</w:t>
      </w:r>
    </w:p>
    <w:p w14:paraId="15B6403B" w14:textId="77777777" w:rsidR="006217EF" w:rsidRDefault="006217EF" w:rsidP="006217EF">
      <w:pPr>
        <w:pStyle w:val="font8"/>
      </w:pPr>
      <w:proofErr w:type="gramStart"/>
      <w:r>
        <w:t>Ponceuse:</w:t>
      </w:r>
      <w:proofErr w:type="gramEnd"/>
      <w:r>
        <w:t xml:space="preserve"> Démonstration</w:t>
      </w:r>
    </w:p>
    <w:p w14:paraId="5514F9E0" w14:textId="77777777" w:rsidR="006217EF" w:rsidRDefault="006217EF" w:rsidP="006217EF">
      <w:pPr>
        <w:pStyle w:val="font8"/>
      </w:pPr>
      <w:proofErr w:type="gramStart"/>
      <w:r>
        <w:t>Ponceuse:</w:t>
      </w:r>
      <w:proofErr w:type="gramEnd"/>
      <w:r>
        <w:t xml:space="preserve"> </w:t>
      </w:r>
      <w:proofErr w:type="spellStart"/>
      <w:r>
        <w:t>limage</w:t>
      </w:r>
      <w:proofErr w:type="spellEnd"/>
      <w:r>
        <w:t xml:space="preserve"> du dessous des ongles</w:t>
      </w:r>
      <w:r>
        <w:cr/>
      </w:r>
    </w:p>
    <w:p w14:paraId="3F5B3D27" w14:textId="20C2FB31" w:rsidR="006217EF" w:rsidRDefault="006217EF" w:rsidP="006217EF">
      <w:pPr>
        <w:pStyle w:val="font8"/>
      </w:pPr>
      <w:r>
        <w:rPr>
          <w:b/>
          <w:bCs/>
        </w:rPr>
        <w:t>Module 12</w:t>
      </w:r>
      <w:r>
        <w:t xml:space="preserve"> : La préparation et la manucure</w:t>
      </w:r>
    </w:p>
    <w:p w14:paraId="1845ED81" w14:textId="77777777" w:rsidR="006217EF" w:rsidRDefault="006217EF" w:rsidP="006217EF">
      <w:pPr>
        <w:pStyle w:val="font8"/>
      </w:pPr>
      <w:proofErr w:type="gramStart"/>
      <w:r>
        <w:t>Intro:</w:t>
      </w:r>
      <w:proofErr w:type="gramEnd"/>
      <w:r>
        <w:t xml:space="preserve"> L'importance et les conséquences de la préparation de la plaque et des cuticules</w:t>
      </w:r>
    </w:p>
    <w:p w14:paraId="4DB52E3A" w14:textId="77777777" w:rsidR="006217EF" w:rsidRDefault="006217EF" w:rsidP="006217EF">
      <w:pPr>
        <w:pStyle w:val="font8"/>
      </w:pPr>
      <w:r>
        <w:t xml:space="preserve">La </w:t>
      </w:r>
      <w:proofErr w:type="gramStart"/>
      <w:r>
        <w:t>plaque:</w:t>
      </w:r>
      <w:proofErr w:type="gramEnd"/>
      <w:r>
        <w:t xml:space="preserve"> le </w:t>
      </w:r>
      <w:proofErr w:type="spellStart"/>
      <w:r>
        <w:t>nail</w:t>
      </w:r>
      <w:proofErr w:type="spellEnd"/>
      <w:r>
        <w:t xml:space="preserve"> </w:t>
      </w:r>
      <w:proofErr w:type="spellStart"/>
      <w:r>
        <w:t>prep</w:t>
      </w:r>
      <w:proofErr w:type="spellEnd"/>
    </w:p>
    <w:p w14:paraId="3ABB4209" w14:textId="77777777" w:rsidR="006217EF" w:rsidRDefault="006217EF" w:rsidP="006217EF">
      <w:pPr>
        <w:pStyle w:val="font8"/>
      </w:pPr>
      <w:r>
        <w:t xml:space="preserve">La </w:t>
      </w:r>
      <w:proofErr w:type="gramStart"/>
      <w:r>
        <w:t>plaque:</w:t>
      </w:r>
      <w:proofErr w:type="gramEnd"/>
      <w:r>
        <w:t xml:space="preserve"> Le primer</w:t>
      </w:r>
    </w:p>
    <w:p w14:paraId="3CE11A61" w14:textId="77777777" w:rsidR="006217EF" w:rsidRDefault="006217EF" w:rsidP="006217EF">
      <w:pPr>
        <w:pStyle w:val="font8"/>
      </w:pPr>
      <w:r>
        <w:t xml:space="preserve">La </w:t>
      </w:r>
      <w:proofErr w:type="gramStart"/>
      <w:r>
        <w:t>plaque:</w:t>
      </w:r>
      <w:proofErr w:type="gramEnd"/>
      <w:r>
        <w:t xml:space="preserve"> Retirer toute la poussière</w:t>
      </w:r>
    </w:p>
    <w:p w14:paraId="22BDBD2D" w14:textId="77777777" w:rsidR="006217EF" w:rsidRDefault="006217EF" w:rsidP="006217EF">
      <w:pPr>
        <w:pStyle w:val="font8"/>
      </w:pPr>
      <w:r>
        <w:t xml:space="preserve">Les </w:t>
      </w:r>
      <w:proofErr w:type="gramStart"/>
      <w:r>
        <w:t>cuticules:</w:t>
      </w:r>
      <w:proofErr w:type="gramEnd"/>
      <w:r>
        <w:t xml:space="preserve"> les embouts</w:t>
      </w:r>
    </w:p>
    <w:p w14:paraId="640F3B31" w14:textId="77777777" w:rsidR="006217EF" w:rsidRDefault="006217EF" w:rsidP="006217EF">
      <w:pPr>
        <w:pStyle w:val="font8"/>
      </w:pPr>
      <w:r>
        <w:t xml:space="preserve">Les </w:t>
      </w:r>
      <w:proofErr w:type="gramStart"/>
      <w:r>
        <w:t>cuticules:</w:t>
      </w:r>
      <w:proofErr w:type="gramEnd"/>
      <w:r>
        <w:t xml:space="preserve"> les mouvements et bons gestes</w:t>
      </w:r>
    </w:p>
    <w:p w14:paraId="375EAA75" w14:textId="77777777" w:rsidR="006217EF" w:rsidRDefault="006217EF" w:rsidP="006217EF">
      <w:pPr>
        <w:pStyle w:val="font8"/>
      </w:pPr>
      <w:r>
        <w:t xml:space="preserve">Les </w:t>
      </w:r>
      <w:proofErr w:type="gramStart"/>
      <w:r>
        <w:t>cuticules:</w:t>
      </w:r>
      <w:proofErr w:type="gramEnd"/>
      <w:r>
        <w:t xml:space="preserve"> les différents types de manucure</w:t>
      </w:r>
    </w:p>
    <w:p w14:paraId="45BE144F" w14:textId="77777777" w:rsidR="006217EF" w:rsidRDefault="006217EF" w:rsidP="006217EF">
      <w:pPr>
        <w:pStyle w:val="font8"/>
      </w:pPr>
      <w:r>
        <w:t xml:space="preserve">Les </w:t>
      </w:r>
      <w:proofErr w:type="gramStart"/>
      <w:r>
        <w:t>cuticules:</w:t>
      </w:r>
      <w:proofErr w:type="gramEnd"/>
      <w:r>
        <w:t xml:space="preserve"> les étapes de la manucure</w:t>
      </w:r>
    </w:p>
    <w:p w14:paraId="281DF151" w14:textId="77777777" w:rsidR="006217EF" w:rsidRDefault="006217EF" w:rsidP="006217EF">
      <w:pPr>
        <w:pStyle w:val="font8"/>
      </w:pPr>
      <w:r>
        <w:t xml:space="preserve">Les </w:t>
      </w:r>
      <w:proofErr w:type="gramStart"/>
      <w:r>
        <w:t>cuticules:</w:t>
      </w:r>
      <w:proofErr w:type="gramEnd"/>
      <w:r>
        <w:t xml:space="preserve"> l'utilisation du talc en manucure</w:t>
      </w:r>
    </w:p>
    <w:p w14:paraId="1FBF895E" w14:textId="77777777" w:rsidR="006217EF" w:rsidRDefault="006217EF" w:rsidP="006217EF">
      <w:pPr>
        <w:pStyle w:val="font8"/>
      </w:pPr>
      <w:r>
        <w:t>Démonstration</w:t>
      </w:r>
    </w:p>
    <w:p w14:paraId="1205A5EE" w14:textId="77777777" w:rsidR="006217EF" w:rsidRDefault="006217EF" w:rsidP="006217EF">
      <w:pPr>
        <w:pStyle w:val="font8"/>
      </w:pPr>
      <w:r>
        <w:t>Le jupon</w:t>
      </w:r>
    </w:p>
    <w:p w14:paraId="7DBB5993" w14:textId="77777777" w:rsidR="006217EF" w:rsidRDefault="006217EF" w:rsidP="006217EF">
      <w:pPr>
        <w:pStyle w:val="font8"/>
      </w:pPr>
      <w:r>
        <w:t>Astuces pour gagner du temps sur la manucure russe</w:t>
      </w:r>
    </w:p>
    <w:p w14:paraId="17684C7F" w14:textId="77777777" w:rsidR="006217EF" w:rsidRDefault="006217EF" w:rsidP="006217EF">
      <w:pPr>
        <w:pStyle w:val="font8"/>
      </w:pPr>
      <w:r>
        <w:t>Manucure non invasive</w:t>
      </w:r>
    </w:p>
    <w:p w14:paraId="174B73CA" w14:textId="77777777" w:rsidR="006217EF" w:rsidRDefault="006217EF" w:rsidP="006217EF">
      <w:pPr>
        <w:pStyle w:val="font8"/>
      </w:pPr>
      <w:r>
        <w:t>Manucure après construction</w:t>
      </w:r>
    </w:p>
    <w:p w14:paraId="2B73539E" w14:textId="77777777" w:rsidR="006217EF" w:rsidRDefault="006217EF" w:rsidP="006217EF">
      <w:pPr>
        <w:pStyle w:val="font8"/>
      </w:pPr>
      <w:r>
        <w:t>Polissage à l'huile</w:t>
      </w:r>
    </w:p>
    <w:p w14:paraId="106960A8" w14:textId="77777777" w:rsidR="006217EF" w:rsidRDefault="006217EF" w:rsidP="006217EF">
      <w:pPr>
        <w:pStyle w:val="font8"/>
      </w:pPr>
    </w:p>
    <w:p w14:paraId="2A45D384" w14:textId="025BA22E" w:rsidR="006217EF" w:rsidRDefault="006217EF" w:rsidP="006217EF">
      <w:pPr>
        <w:pStyle w:val="font8"/>
      </w:pPr>
      <w:r>
        <w:t>​</w:t>
      </w:r>
    </w:p>
    <w:p w14:paraId="53D03A55" w14:textId="77777777" w:rsidR="006217EF" w:rsidRDefault="006217EF" w:rsidP="006217EF">
      <w:pPr>
        <w:pStyle w:val="font8"/>
      </w:pPr>
      <w:r>
        <w:rPr>
          <w:b/>
          <w:bCs/>
        </w:rPr>
        <w:lastRenderedPageBreak/>
        <w:t>​Module 13</w:t>
      </w:r>
      <w:r>
        <w:t xml:space="preserve"> : Le gainage et le renfort sur ongles naturels</w:t>
      </w:r>
    </w:p>
    <w:p w14:paraId="7B87A93D" w14:textId="172F2E65" w:rsidR="006217EF" w:rsidRDefault="006217EF" w:rsidP="006217EF">
      <w:pPr>
        <w:pStyle w:val="font8"/>
      </w:pPr>
      <w:r>
        <w:t>​</w:t>
      </w:r>
      <w:r w:rsidRPr="006217EF">
        <w:t xml:space="preserve"> </w:t>
      </w:r>
      <w:r>
        <w:t>Les pinceaux</w:t>
      </w:r>
    </w:p>
    <w:p w14:paraId="1E747296" w14:textId="77777777" w:rsidR="006217EF" w:rsidRDefault="006217EF" w:rsidP="006217EF">
      <w:pPr>
        <w:pStyle w:val="font8"/>
      </w:pPr>
      <w:r>
        <w:t>Les différents produits à utiliser</w:t>
      </w:r>
    </w:p>
    <w:p w14:paraId="745CADD8" w14:textId="77777777" w:rsidR="006217EF" w:rsidRDefault="006217EF" w:rsidP="006217EF">
      <w:pPr>
        <w:pStyle w:val="font8"/>
      </w:pPr>
      <w:r>
        <w:t>Les différentes bases</w:t>
      </w:r>
    </w:p>
    <w:p w14:paraId="22863101" w14:textId="77777777" w:rsidR="006217EF" w:rsidRDefault="006217EF" w:rsidP="006217EF">
      <w:pPr>
        <w:pStyle w:val="font8"/>
      </w:pPr>
      <w:r>
        <w:t>Renfort en gel sans limage</w:t>
      </w:r>
    </w:p>
    <w:p w14:paraId="765A9E60" w14:textId="1112BED2" w:rsidR="006217EF" w:rsidRDefault="006217EF" w:rsidP="006217EF">
      <w:pPr>
        <w:pStyle w:val="font8"/>
      </w:pPr>
      <w:r>
        <w:t xml:space="preserve">Les </w:t>
      </w:r>
      <w:proofErr w:type="gramStart"/>
      <w:r>
        <w:t>pinceaux:</w:t>
      </w:r>
      <w:proofErr w:type="gramEnd"/>
      <w:r>
        <w:t xml:space="preserve"> comment les nettoyer sans les abimer</w:t>
      </w:r>
    </w:p>
    <w:p w14:paraId="747BB6AF" w14:textId="77777777" w:rsidR="006217EF" w:rsidRDefault="006217EF" w:rsidP="006217EF">
      <w:pPr>
        <w:pStyle w:val="font8"/>
      </w:pPr>
      <w:r>
        <w:rPr>
          <w:b/>
          <w:bCs/>
        </w:rPr>
        <w:t>Module 14</w:t>
      </w:r>
      <w:r>
        <w:t xml:space="preserve"> : Ongles à problèmes + Nail Art</w:t>
      </w:r>
    </w:p>
    <w:p w14:paraId="054A1C8C" w14:textId="77777777" w:rsidR="006217EF" w:rsidRDefault="006217EF" w:rsidP="006217EF">
      <w:pPr>
        <w:pStyle w:val="font8"/>
      </w:pPr>
      <w:r>
        <w:t>Présentation de différents cas de figure</w:t>
      </w:r>
    </w:p>
    <w:p w14:paraId="0735E26E" w14:textId="19A1DDEB" w:rsidR="006217EF" w:rsidRDefault="006217EF" w:rsidP="006217EF">
      <w:pPr>
        <w:pStyle w:val="font8"/>
      </w:pPr>
      <w:r>
        <w:t xml:space="preserve">Pose sur ongle </w:t>
      </w:r>
      <w:r>
        <w:t>dysplasique :</w:t>
      </w:r>
      <w:r>
        <w:t xml:space="preserve"> comment redresser un ongle + Technique N1 babyboomer </w:t>
      </w:r>
      <w:proofErr w:type="spellStart"/>
      <w:r>
        <w:t>acrygel</w:t>
      </w:r>
      <w:proofErr w:type="spellEnd"/>
    </w:p>
    <w:p w14:paraId="393C58F3" w14:textId="77777777" w:rsidR="006217EF" w:rsidRDefault="006217EF" w:rsidP="006217EF">
      <w:pPr>
        <w:pStyle w:val="font8"/>
      </w:pPr>
      <w:r>
        <w:t xml:space="preserve">Pose sur ongle très en C </w:t>
      </w:r>
      <w:proofErr w:type="spellStart"/>
      <w:r>
        <w:t>curve</w:t>
      </w:r>
      <w:proofErr w:type="spellEnd"/>
      <w:r>
        <w:t xml:space="preserve"> naturellement + Technique N2 babyboomer gel</w:t>
      </w:r>
    </w:p>
    <w:p w14:paraId="5B2D2496" w14:textId="77777777" w:rsidR="006217EF" w:rsidRDefault="006217EF" w:rsidP="006217EF">
      <w:pPr>
        <w:pStyle w:val="font8"/>
      </w:pPr>
      <w:r>
        <w:t>Pose sur ongle cassé avec renfort à la poudre + Nail art effet marbre</w:t>
      </w:r>
    </w:p>
    <w:p w14:paraId="6DE1852D" w14:textId="77777777" w:rsidR="006217EF" w:rsidRDefault="006217EF" w:rsidP="006217EF">
      <w:pPr>
        <w:pStyle w:val="font8"/>
      </w:pPr>
      <w:r>
        <w:t>Renforcer des ongles qui se décollent avec cette astuce + Babyboomer N3 à l'éponge</w:t>
      </w:r>
    </w:p>
    <w:p w14:paraId="0D7ABE5E" w14:textId="7FBF04C2" w:rsidR="006217EF" w:rsidRDefault="006217EF" w:rsidP="006217EF">
      <w:pPr>
        <w:pStyle w:val="font8"/>
      </w:pPr>
      <w:r>
        <w:t>Ongle bec de perroquet</w:t>
      </w:r>
      <w:r>
        <w:br/>
      </w:r>
      <w:r>
        <w:br/>
      </w:r>
      <w:r>
        <w:rPr>
          <w:b/>
          <w:bCs/>
        </w:rPr>
        <w:t>Module 15</w:t>
      </w:r>
      <w:r>
        <w:t xml:space="preserve"> : Le vernis semi permanent</w:t>
      </w:r>
    </w:p>
    <w:p w14:paraId="6DAC3F61" w14:textId="7F774B4D" w:rsidR="006217EF" w:rsidRDefault="006217EF" w:rsidP="006217EF">
      <w:pPr>
        <w:pStyle w:val="font8"/>
      </w:pPr>
      <w:r>
        <w:t>​</w:t>
      </w:r>
      <w:r w:rsidRPr="006217EF">
        <w:t xml:space="preserve"> </w:t>
      </w:r>
      <w:proofErr w:type="gramStart"/>
      <w:r>
        <w:t>Théorie:</w:t>
      </w:r>
      <w:proofErr w:type="gramEnd"/>
      <w:r>
        <w:t xml:space="preserve"> comment procéder</w:t>
      </w:r>
    </w:p>
    <w:p w14:paraId="040860E8" w14:textId="77777777" w:rsidR="006217EF" w:rsidRDefault="006217EF" w:rsidP="006217EF">
      <w:pPr>
        <w:pStyle w:val="font8"/>
      </w:pPr>
      <w:r>
        <w:t xml:space="preserve">Différence entre gel </w:t>
      </w:r>
      <w:proofErr w:type="spellStart"/>
      <w:r>
        <w:t>paint</w:t>
      </w:r>
      <w:proofErr w:type="spellEnd"/>
      <w:r>
        <w:t xml:space="preserve"> et </w:t>
      </w:r>
      <w:proofErr w:type="spellStart"/>
      <w:r>
        <w:t>vsp</w:t>
      </w:r>
      <w:proofErr w:type="spellEnd"/>
      <w:r>
        <w:t xml:space="preserve"> (vernis semi permanent)</w:t>
      </w:r>
    </w:p>
    <w:p w14:paraId="38E5C86F" w14:textId="507A50B7" w:rsidR="006217EF" w:rsidRDefault="006217EF" w:rsidP="006217EF">
      <w:pPr>
        <w:pStyle w:val="font8"/>
      </w:pPr>
      <w:r>
        <w:t>Démonstration VSP</w:t>
      </w:r>
    </w:p>
    <w:p w14:paraId="62470B36" w14:textId="77777777" w:rsidR="006217EF" w:rsidRDefault="006217EF" w:rsidP="006217EF">
      <w:pPr>
        <w:pStyle w:val="font8"/>
      </w:pPr>
      <w:r>
        <w:rPr>
          <w:b/>
          <w:bCs/>
        </w:rPr>
        <w:t xml:space="preserve">Module 16 </w:t>
      </w:r>
      <w:r>
        <w:t xml:space="preserve">: Le rallongement (capsules, </w:t>
      </w:r>
      <w:proofErr w:type="spellStart"/>
      <w:r>
        <w:t>popit</w:t>
      </w:r>
      <w:proofErr w:type="spellEnd"/>
      <w:r>
        <w:t>, chablon)</w:t>
      </w:r>
    </w:p>
    <w:p w14:paraId="462D12D4" w14:textId="5EEA40E9" w:rsidR="006217EF" w:rsidRDefault="006217EF" w:rsidP="006217EF">
      <w:pPr>
        <w:pStyle w:val="font8"/>
      </w:pPr>
      <w:r>
        <w:t>​</w:t>
      </w:r>
      <w:r w:rsidRPr="006217EF">
        <w:t xml:space="preserve"> </w:t>
      </w:r>
      <w:proofErr w:type="gramStart"/>
      <w:r>
        <w:t>Capsules:</w:t>
      </w:r>
      <w:proofErr w:type="gramEnd"/>
      <w:r>
        <w:t xml:space="preserve"> Présentation des différentes capsules</w:t>
      </w:r>
    </w:p>
    <w:p w14:paraId="4A381F1D" w14:textId="77777777" w:rsidR="006217EF" w:rsidRDefault="006217EF" w:rsidP="006217EF">
      <w:pPr>
        <w:pStyle w:val="font8"/>
      </w:pPr>
      <w:proofErr w:type="gramStart"/>
      <w:r>
        <w:t>Capsules:</w:t>
      </w:r>
      <w:proofErr w:type="gramEnd"/>
      <w:r>
        <w:t xml:space="preserve"> Avantages/inconvénients</w:t>
      </w:r>
    </w:p>
    <w:p w14:paraId="660E7C0A" w14:textId="77777777" w:rsidR="006217EF" w:rsidRDefault="006217EF" w:rsidP="006217EF">
      <w:pPr>
        <w:pStyle w:val="font8"/>
      </w:pPr>
      <w:proofErr w:type="gramStart"/>
      <w:r>
        <w:t>Capsules:</w:t>
      </w:r>
      <w:proofErr w:type="gramEnd"/>
      <w:r>
        <w:t xml:space="preserve"> Démonstration pose </w:t>
      </w:r>
      <w:proofErr w:type="spellStart"/>
      <w:r>
        <w:t>americaine</w:t>
      </w:r>
      <w:proofErr w:type="spellEnd"/>
    </w:p>
    <w:p w14:paraId="54B98A09" w14:textId="77777777" w:rsidR="006217EF" w:rsidRDefault="006217EF" w:rsidP="006217EF">
      <w:pPr>
        <w:pStyle w:val="font8"/>
      </w:pPr>
      <w:proofErr w:type="spellStart"/>
      <w:proofErr w:type="gramStart"/>
      <w:r>
        <w:t>Popit</w:t>
      </w:r>
      <w:proofErr w:type="spellEnd"/>
      <w:r>
        <w:t>:</w:t>
      </w:r>
      <w:proofErr w:type="gramEnd"/>
      <w:r>
        <w:t xml:space="preserve"> présentation des différentes formes</w:t>
      </w:r>
    </w:p>
    <w:p w14:paraId="6CF16584" w14:textId="77777777" w:rsidR="006217EF" w:rsidRDefault="006217EF" w:rsidP="006217EF">
      <w:pPr>
        <w:pStyle w:val="font8"/>
      </w:pPr>
      <w:proofErr w:type="spellStart"/>
      <w:proofErr w:type="gramStart"/>
      <w:r>
        <w:t>Popit</w:t>
      </w:r>
      <w:proofErr w:type="spellEnd"/>
      <w:r>
        <w:t>:</w:t>
      </w:r>
      <w:proofErr w:type="gramEnd"/>
      <w:r>
        <w:t xml:space="preserve"> Avantages/inconvénients</w:t>
      </w:r>
    </w:p>
    <w:p w14:paraId="03D06886" w14:textId="77777777" w:rsidR="006217EF" w:rsidRDefault="006217EF" w:rsidP="006217EF">
      <w:pPr>
        <w:pStyle w:val="font8"/>
      </w:pPr>
      <w:proofErr w:type="spellStart"/>
      <w:proofErr w:type="gramStart"/>
      <w:r>
        <w:lastRenderedPageBreak/>
        <w:t>Popit</w:t>
      </w:r>
      <w:proofErr w:type="spellEnd"/>
      <w:r>
        <w:t>:</w:t>
      </w:r>
      <w:proofErr w:type="gramEnd"/>
      <w:r>
        <w:t xml:space="preserve"> Démonstration rallongement en </w:t>
      </w:r>
      <w:proofErr w:type="spellStart"/>
      <w:r>
        <w:t>popit</w:t>
      </w:r>
      <w:proofErr w:type="spellEnd"/>
    </w:p>
    <w:p w14:paraId="6D46A1FC" w14:textId="77777777" w:rsidR="006217EF" w:rsidRDefault="006217EF" w:rsidP="006217EF">
      <w:pPr>
        <w:pStyle w:val="font8"/>
      </w:pPr>
      <w:proofErr w:type="spellStart"/>
      <w:proofErr w:type="gramStart"/>
      <w:r>
        <w:t>Popit</w:t>
      </w:r>
      <w:proofErr w:type="spellEnd"/>
      <w:r>
        <w:t>:</w:t>
      </w:r>
      <w:proofErr w:type="gramEnd"/>
      <w:r>
        <w:t xml:space="preserve"> Démonstration rallongement en semi </w:t>
      </w:r>
      <w:proofErr w:type="spellStart"/>
      <w:r>
        <w:t>popit</w:t>
      </w:r>
      <w:proofErr w:type="spellEnd"/>
      <w:r>
        <w:t xml:space="preserve"> pose hybride (gel + </w:t>
      </w:r>
      <w:proofErr w:type="spellStart"/>
      <w:r>
        <w:t>Acrygel</w:t>
      </w:r>
      <w:proofErr w:type="spellEnd"/>
      <w:r>
        <w:t>) + babyboomer</w:t>
      </w:r>
    </w:p>
    <w:p w14:paraId="49C1416C" w14:textId="77777777" w:rsidR="006217EF" w:rsidRDefault="006217EF" w:rsidP="006217EF">
      <w:pPr>
        <w:pStyle w:val="font8"/>
      </w:pPr>
      <w:proofErr w:type="gramStart"/>
      <w:r>
        <w:t>Chablon:</w:t>
      </w:r>
      <w:proofErr w:type="gramEnd"/>
      <w:r>
        <w:t xml:space="preserve"> La théorie</w:t>
      </w:r>
    </w:p>
    <w:p w14:paraId="15F7B643" w14:textId="77777777" w:rsidR="006217EF" w:rsidRDefault="006217EF" w:rsidP="006217EF">
      <w:pPr>
        <w:pStyle w:val="font8"/>
      </w:pPr>
      <w:proofErr w:type="gramStart"/>
      <w:r>
        <w:t>Chablon:</w:t>
      </w:r>
      <w:proofErr w:type="gramEnd"/>
      <w:r>
        <w:t xml:space="preserve"> les différents chablons</w:t>
      </w:r>
    </w:p>
    <w:p w14:paraId="5B17DCA3" w14:textId="77777777" w:rsidR="006217EF" w:rsidRDefault="006217EF" w:rsidP="006217EF">
      <w:pPr>
        <w:pStyle w:val="font8"/>
      </w:pPr>
      <w:proofErr w:type="gramStart"/>
      <w:r>
        <w:t>Chablon:</w:t>
      </w:r>
      <w:proofErr w:type="gramEnd"/>
      <w:r>
        <w:t xml:space="preserve"> les produits à utiliser</w:t>
      </w:r>
    </w:p>
    <w:p w14:paraId="3D78512D" w14:textId="77777777" w:rsidR="006217EF" w:rsidRDefault="006217EF" w:rsidP="006217EF">
      <w:pPr>
        <w:pStyle w:val="font8"/>
      </w:pPr>
      <w:proofErr w:type="gramStart"/>
      <w:r>
        <w:t>Chablon:</w:t>
      </w:r>
      <w:proofErr w:type="gramEnd"/>
      <w:r>
        <w:t xml:space="preserve"> Comment préparer un chablon</w:t>
      </w:r>
    </w:p>
    <w:p w14:paraId="5A85FBFE" w14:textId="4BCEFDC5" w:rsidR="006217EF" w:rsidRDefault="006217EF" w:rsidP="006217EF">
      <w:pPr>
        <w:pStyle w:val="font8"/>
      </w:pPr>
      <w:proofErr w:type="gramStart"/>
      <w:r>
        <w:t>Chablon:</w:t>
      </w:r>
      <w:proofErr w:type="gramEnd"/>
      <w:r>
        <w:t xml:space="preserve"> Pose amande sur chablon papier</w:t>
      </w:r>
    </w:p>
    <w:p w14:paraId="61213642" w14:textId="77777777" w:rsidR="006217EF" w:rsidRDefault="006217EF" w:rsidP="006217EF">
      <w:pPr>
        <w:pStyle w:val="font8"/>
      </w:pPr>
      <w:r>
        <w:rPr>
          <w:b/>
          <w:bCs/>
        </w:rPr>
        <w:t xml:space="preserve">Module 17 </w:t>
      </w:r>
      <w:r>
        <w:t>: Le remplissage et la dépose</w:t>
      </w:r>
    </w:p>
    <w:p w14:paraId="76CC5792" w14:textId="46B4F5A3" w:rsidR="006217EF" w:rsidRDefault="006217EF" w:rsidP="006217EF">
      <w:pPr>
        <w:pStyle w:val="font8"/>
      </w:pPr>
      <w:r>
        <w:t>​</w:t>
      </w:r>
      <w:r w:rsidRPr="006217EF">
        <w:t xml:space="preserve"> </w:t>
      </w:r>
      <w:r>
        <w:t>Démonstration du limage lors d'un remplissage à la lime</w:t>
      </w:r>
    </w:p>
    <w:p w14:paraId="18488469" w14:textId="77777777" w:rsidR="006217EF" w:rsidRDefault="006217EF" w:rsidP="006217EF">
      <w:pPr>
        <w:pStyle w:val="font8"/>
      </w:pPr>
      <w:r>
        <w:t>Démonstration du limage lors d'une dépose à la ponceuse</w:t>
      </w:r>
    </w:p>
    <w:p w14:paraId="522B6CE6" w14:textId="310C7A1A" w:rsidR="006217EF" w:rsidRDefault="006217EF" w:rsidP="006217EF">
      <w:pPr>
        <w:pStyle w:val="font8"/>
      </w:pPr>
      <w:r>
        <w:t>Démonstration du limage lors d'un remplissage à la ponceuse</w:t>
      </w:r>
      <w:r>
        <w:cr/>
      </w:r>
    </w:p>
    <w:p w14:paraId="66FD951C" w14:textId="77777777" w:rsidR="006217EF" w:rsidRDefault="006217EF" w:rsidP="006217EF">
      <w:pPr>
        <w:pStyle w:val="font8"/>
      </w:pPr>
      <w:r>
        <w:rPr>
          <w:b/>
          <w:bCs/>
        </w:rPr>
        <w:t>Module 18</w:t>
      </w:r>
      <w:r>
        <w:t xml:space="preserve"> : Pose sur pieds</w:t>
      </w:r>
    </w:p>
    <w:p w14:paraId="53D6AC30" w14:textId="5C060D00" w:rsidR="006217EF" w:rsidRDefault="006217EF" w:rsidP="006217EF">
      <w:pPr>
        <w:pStyle w:val="font8"/>
      </w:pPr>
      <w:r>
        <w:t>​</w:t>
      </w:r>
      <w:r w:rsidRPr="006217EF">
        <w:t xml:space="preserve"> </w:t>
      </w:r>
      <w:r>
        <w:t>Analyse avant travail</w:t>
      </w:r>
    </w:p>
    <w:p w14:paraId="6D98A0D3" w14:textId="77777777" w:rsidR="006217EF" w:rsidRDefault="006217EF" w:rsidP="006217EF">
      <w:pPr>
        <w:pStyle w:val="font8"/>
      </w:pPr>
      <w:r>
        <w:t>Matériel nécessaire</w:t>
      </w:r>
    </w:p>
    <w:p w14:paraId="135EB45E" w14:textId="77777777" w:rsidR="006217EF" w:rsidRDefault="006217EF" w:rsidP="006217EF">
      <w:pPr>
        <w:pStyle w:val="font8"/>
      </w:pPr>
      <w:proofErr w:type="spellStart"/>
      <w:r>
        <w:t>Limage</w:t>
      </w:r>
      <w:proofErr w:type="spellEnd"/>
      <w:r>
        <w:t xml:space="preserve"> et travail à la ponceuse</w:t>
      </w:r>
    </w:p>
    <w:p w14:paraId="294E400B" w14:textId="333A3B69" w:rsidR="006217EF" w:rsidRDefault="006217EF" w:rsidP="006217EF">
      <w:pPr>
        <w:pStyle w:val="font8"/>
      </w:pPr>
      <w:r>
        <w:t>Pose sur pied (application)</w:t>
      </w:r>
    </w:p>
    <w:p w14:paraId="39FBBCEA" w14:textId="77777777" w:rsidR="006217EF" w:rsidRDefault="006217EF" w:rsidP="006217EF">
      <w:pPr>
        <w:pStyle w:val="font8"/>
      </w:pPr>
      <w:r>
        <w:t>​​</w:t>
      </w:r>
    </w:p>
    <w:p w14:paraId="192C0BCA" w14:textId="03324E2D" w:rsidR="00BC7E43" w:rsidRPr="006217EF" w:rsidRDefault="00BC7E43" w:rsidP="006217EF">
      <w:pPr>
        <w:rPr>
          <w:lang w:val="fr-FR"/>
        </w:rPr>
      </w:pPr>
    </w:p>
    <w:sectPr w:rsidR="00BC7E43" w:rsidRPr="006217E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217EF"/>
    <w:rsid w:val="00AA1D8D"/>
    <w:rsid w:val="00B47730"/>
    <w:rsid w:val="00BC7E4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AEE92D"/>
  <w14:defaultImageDpi w14:val="300"/>
  <w15:docId w15:val="{597FE224-CB7A-4A4E-83F1-D71BFEA4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font8">
    <w:name w:val="font_8"/>
    <w:basedOn w:val="Normal"/>
    <w:rsid w:val="00621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606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florian clement</cp:lastModifiedBy>
  <cp:revision>2</cp:revision>
  <dcterms:created xsi:type="dcterms:W3CDTF">2025-10-14T15:03:00Z</dcterms:created>
  <dcterms:modified xsi:type="dcterms:W3CDTF">2025-10-14T15:03:00Z</dcterms:modified>
  <cp:category/>
</cp:coreProperties>
</file>